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Tom Sawyer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Tom tell the murder story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chap 35 what did Tom want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Tom have to do saturday morning as a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commits the murder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Huck and Tom decide to dig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Tom, Joe and Huck go off to the Island how does everyone think the have died(cause of death)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 Huck and Tom find Injun Joes treasure (true or 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Tom's Half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adopts Huck at the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Tom see in the cave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wanted to go home after Joe packed his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had Becky gone for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does Tom marry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did Huck and tom call joe when he wanted to go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was framed for the murder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 toms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Tom's Aunt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Huck say dead cats help cure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really the "deaf and dumb spaniard"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watched over huck when he was sick with fever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Tom know about the real killer(true or 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tom get his tickets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chapter 8 what book did Joe and Tom act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is the thread does Tom use to try to get away with playing Hooky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bit the poodle during the sermon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Aunt Polly find Tom eating in the cupboard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Tom tell everone at the Party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the sugar bowl incident who did aunt polly think did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type of oath did Tom and Huck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did Tom and Joe play with during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 Crossword </dc:title>
  <dcterms:created xsi:type="dcterms:W3CDTF">2021-10-11T19:56:00Z</dcterms:created>
  <dcterms:modified xsi:type="dcterms:W3CDTF">2021-10-11T19:56:00Z</dcterms:modified>
</cp:coreProperties>
</file>