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Tom Sawyer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Drowsey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Abrupt utterance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Destructive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Reckless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Wealthy or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Do something In Secrecy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Of Being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Reverance For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Frolic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Wanders About 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Splendid Or Lavish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Indulgence In Luxury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Benefit Spiritually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Wretched 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Rowdy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Blissful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Bound By Solemn Religious Vows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Damage Or Spoil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Crossword</dc:title>
  <dcterms:created xsi:type="dcterms:W3CDTF">2021-10-11T19:56:07Z</dcterms:created>
  <dcterms:modified xsi:type="dcterms:W3CDTF">2021-10-11T19:56:07Z</dcterms:modified>
</cp:coreProperties>
</file>