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leisurely and with no apparent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confused noise from many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and sly or sordid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appearance conveyed by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liveliness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in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almost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adding extraneous decorations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vanish like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system of paths in which it is easy 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kindly endorsement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properly maintained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seen or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behave in a patronizing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totally unlikely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</dc:title>
  <dcterms:created xsi:type="dcterms:W3CDTF">2021-10-11T19:56:17Z</dcterms:created>
  <dcterms:modified xsi:type="dcterms:W3CDTF">2021-10-11T19:56:17Z</dcterms:modified>
</cp:coreProperties>
</file>