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filled with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loud, chaotic noise made by many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disturbed 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choose a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ask for 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dejection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travel across an extended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lump or clump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unbreakable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creates a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hair style made by braiding and twisting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lonely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violent commotion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secretive or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leave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Crossword</dc:title>
  <dcterms:created xsi:type="dcterms:W3CDTF">2021-10-11T19:56:20Z</dcterms:created>
  <dcterms:modified xsi:type="dcterms:W3CDTF">2021-10-11T19:56:20Z</dcterms:modified>
</cp:coreProperties>
</file>