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 Crossword By Greg Frost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 runs away to become 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Toms love intrest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Huck and Tom bring a _____ to the graveyard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was framed for Dr.Robinsons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Injun Joe saw that lead him to believe the boys were in the mansion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makes people pay to paint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Injun Joe murders Dr.Robinson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Toms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 By Greg Frost </dc:title>
  <dcterms:created xsi:type="dcterms:W3CDTF">2021-10-11T19:56:51Z</dcterms:created>
  <dcterms:modified xsi:type="dcterms:W3CDTF">2021-10-11T19:56:51Z</dcterms:modified>
</cp:coreProperties>
</file>