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Crossword Chapters 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bewilderment;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famous or well known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extensive fire which destroys a great deal of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obey the orders of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too great a readiness to believe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reaching a climax or point of highest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a feeling of vague or regretful longing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or express sincere regret or remorse about one's wrongdoing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shallow, flat-bottomed open boat with sharp bow and square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cough or spit out (phlegm) from the throat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speaking one's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words said as a magic spell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expressing great happiness and triumph</w:t>
            </w:r>
          </w:p>
        </w:tc>
      </w:tr>
    </w:tbl>
    <w:p>
      <w:pPr>
        <w:pStyle w:val="WordBankMedium"/>
      </w:pPr>
      <w:r>
        <w:t xml:space="preserve">   credulous    </w:t>
      </w:r>
      <w:r>
        <w:t xml:space="preserve">   incantation    </w:t>
      </w:r>
      <w:r>
        <w:t xml:space="preserve">   skiff    </w:t>
      </w:r>
      <w:r>
        <w:t xml:space="preserve">   notoriety    </w:t>
      </w:r>
      <w:r>
        <w:t xml:space="preserve">   jubilant    </w:t>
      </w:r>
      <w:r>
        <w:t xml:space="preserve">   wistfully    </w:t>
      </w:r>
      <w:r>
        <w:t xml:space="preserve">   mutinous    </w:t>
      </w:r>
      <w:r>
        <w:t xml:space="preserve">   expectorate    </w:t>
      </w:r>
      <w:r>
        <w:t xml:space="preserve">   soliloquy    </w:t>
      </w:r>
      <w:r>
        <w:t xml:space="preserve">   repent    </w:t>
      </w:r>
      <w:r>
        <w:t xml:space="preserve">   conflagration    </w:t>
      </w:r>
      <w:r>
        <w:t xml:space="preserve">   culminating    </w:t>
      </w:r>
      <w:r>
        <w:t xml:space="preserve">   ravenous    </w:t>
      </w:r>
      <w:r>
        <w:t xml:space="preserve">   perplexity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 Chapters 9-20</dc:title>
  <dcterms:created xsi:type="dcterms:W3CDTF">2021-10-11T19:57:47Z</dcterms:created>
  <dcterms:modified xsi:type="dcterms:W3CDTF">2021-10-11T19:57:47Z</dcterms:modified>
</cp:coreProperties>
</file>