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ADVENTUROUS    </w:t>
      </w:r>
      <w:r>
        <w:t xml:space="preserve">   BANKRUPTED    </w:t>
      </w:r>
      <w:r>
        <w:t xml:space="preserve">   BUFFALO    </w:t>
      </w:r>
      <w:r>
        <w:t xml:space="preserve">   ENGAGED    </w:t>
      </w:r>
      <w:r>
        <w:t xml:space="preserve">   FENCE    </w:t>
      </w:r>
      <w:r>
        <w:t xml:space="preserve">   INVESIGATION    </w:t>
      </w:r>
      <w:r>
        <w:t xml:space="preserve">   ISLAND    </w:t>
      </w:r>
      <w:r>
        <w:t xml:space="preserve">   PIRATES    </w:t>
      </w:r>
      <w:r>
        <w:t xml:space="preserve">   SATURDAY    </w:t>
      </w:r>
      <w:r>
        <w:t xml:space="preserve">   SKYLARKING    </w:t>
      </w:r>
      <w:r>
        <w:t xml:space="preserve">   SUNDAY    </w:t>
      </w:r>
      <w:r>
        <w:t xml:space="preserve">   WHITEWASHNG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Search</dc:title>
  <dcterms:created xsi:type="dcterms:W3CDTF">2021-10-11T19:57:31Z</dcterms:created>
  <dcterms:modified xsi:type="dcterms:W3CDTF">2021-10-11T19:57:31Z</dcterms:modified>
</cp:coreProperties>
</file>