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Sawyer Set 3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flaying    </w:t>
      </w:r>
      <w:r>
        <w:t xml:space="preserve">   musing    </w:t>
      </w:r>
      <w:r>
        <w:t xml:space="preserve">   ingenious    </w:t>
      </w:r>
      <w:r>
        <w:t xml:space="preserve">   lacerate    </w:t>
      </w:r>
      <w:r>
        <w:t xml:space="preserve">   vindictive    </w:t>
      </w:r>
      <w:r>
        <w:t xml:space="preserve">   vicinity    </w:t>
      </w:r>
      <w:r>
        <w:t xml:space="preserve">   swagger    </w:t>
      </w:r>
      <w:r>
        <w:t xml:space="preserve">   repentant    </w:t>
      </w:r>
      <w:r>
        <w:t xml:space="preserve">   anguished    </w:t>
      </w:r>
      <w:r>
        <w:t xml:space="preserve">   lavished    </w:t>
      </w:r>
      <w:r>
        <w:t xml:space="preserve">   loitering    </w:t>
      </w:r>
      <w:r>
        <w:t xml:space="preserve">   roused    </w:t>
      </w:r>
      <w:r>
        <w:t xml:space="preserve">   frolic    </w:t>
      </w:r>
      <w:r>
        <w:t xml:space="preserve">   bereaved    </w:t>
      </w:r>
      <w:r>
        <w:t xml:space="preserve">   conflagrations    </w:t>
      </w:r>
      <w:r>
        <w:t xml:space="preserve">   repose    </w:t>
      </w:r>
      <w:r>
        <w:t xml:space="preserve">   clandestinely    </w:t>
      </w:r>
      <w:r>
        <w:t xml:space="preserve">   deluge    </w:t>
      </w:r>
      <w:r>
        <w:t xml:space="preserve">   averted    </w:t>
      </w:r>
      <w:r>
        <w:t xml:space="preserve">   lugubrious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Sawyer Set 3 Vocab </dc:title>
  <dcterms:created xsi:type="dcterms:W3CDTF">2021-10-11T19:57:21Z</dcterms:created>
  <dcterms:modified xsi:type="dcterms:W3CDTF">2021-10-11T19:57:21Z</dcterms:modified>
</cp:coreProperties>
</file>