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Tom Sawyer Unfamiliar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Lack of harmony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choose a path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Disturbed composure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Secretive or 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Complete seriousness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another name for an American-Indian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Something that is unbreakable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you really like what you see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violent commotion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hair style made by twisting and braiding the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unrealistic scene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chaotic and loud noise made by more than one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that evokes sadness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Feelings of being superior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be gloomy or depressed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neglected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chunk or lump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take time leaving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Decrease in someone's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important building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Tom Sawyer Unfamiliar Words</dc:title>
  <dcterms:created xsi:type="dcterms:W3CDTF">2021-10-11T19:56:35Z</dcterms:created>
  <dcterms:modified xsi:type="dcterms:W3CDTF">2021-10-11T19:56:35Z</dcterms:modified>
</cp:coreProperties>
</file>