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adventures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muddled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stupor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skiffs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oversight;  something not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haggard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by saying the next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elegant; important looking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reeled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 and crude; disgusting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grisly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hermit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turned around off balance; staggered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sulked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confused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shabby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orinuse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labyrinth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worn and 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swaggar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lives alone and far from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channel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river deep enough for ships to pass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vulgar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sailing boats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unkempt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overly annoyed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lynch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proud or showy way of walking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decay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hatefuk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revival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religious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reluctance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cloth used to wrap a dead body for burial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bliss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horrifying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expeditions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dignified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messy and unclean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tormented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maze or puzzle of passageways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shroud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prompted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Unit Vocabulary</dc:title>
  <dcterms:created xsi:type="dcterms:W3CDTF">2021-10-11T19:56:37Z</dcterms:created>
  <dcterms:modified xsi:type="dcterms:W3CDTF">2021-10-11T19:56:37Z</dcterms:modified>
</cp:coreProperties>
</file>