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decline in size, strengh, power,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revealing little emotion or sensibility;  not easily aroused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Fraught with extreme danger in a nearly hopeless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momentous or ominous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Abnormallly deficient in color as suggested physical or emotional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Offensive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wanderer who has no established residence or visible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ritual reciation of words or sounds believed to have magical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clear out the chest 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agile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in a twisting or contorted motion expecially when one is struggled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shackle for the ankles 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rejected usually from society or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beat severly with a whip or rod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Vocab</dc:title>
  <dcterms:created xsi:type="dcterms:W3CDTF">2021-10-11T19:56:26Z</dcterms:created>
  <dcterms:modified xsi:type="dcterms:W3CDTF">2021-10-11T19:56:26Z</dcterms:modified>
</cp:coreProperties>
</file>