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for surgeons or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Ruler/stick used for punishing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Stroke performed by hitting something or someone with the back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Protective wooden structure around the trunk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Bully/badger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Bed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Snap made when finger is released from thumb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Poison that forms on brass, copper, or bronze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 piece worth one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Screeching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Insect that makes a ticking noise thought to predict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Rainwater that has gathered in the hollowed out stump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Extension usually found on the side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Vocab</dc:title>
  <dcterms:created xsi:type="dcterms:W3CDTF">2021-10-11T19:56:58Z</dcterms:created>
  <dcterms:modified xsi:type="dcterms:W3CDTF">2021-10-11T19:56:58Z</dcterms:modified>
</cp:coreProperties>
</file>