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 Sawyer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Embarrass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paid, given, or done to balance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Eagerness and readiness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definite, clear, precise, or distinct.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hateful, disgusting.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Traveled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noise and quarreling (fighting)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bright and showy, but not considered in “good taste”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Noticeable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1. To come in to change a situation 2. To come or be between two places or times.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 Vocabulary</dc:title>
  <dcterms:created xsi:type="dcterms:W3CDTF">2021-10-11T19:56:21Z</dcterms:created>
  <dcterms:modified xsi:type="dcterms:W3CDTF">2021-10-11T19:56:21Z</dcterms:modified>
</cp:coreProperties>
</file>