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peace; 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heavily loaded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acquired or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quickly and cleverly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humorlessness; formality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expressed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feelings of doubt or nervouseness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paying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anxiety or 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destroyed; ruined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cunning, trickery, or deceitfulness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lonely and miserable; hopeless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Vocabulary Crossword</dc:title>
  <dcterms:created xsi:type="dcterms:W3CDTF">2021-10-11T19:56:09Z</dcterms:created>
  <dcterms:modified xsi:type="dcterms:W3CDTF">2021-10-11T19:56:09Z</dcterms:modified>
</cp:coreProperties>
</file>