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Tom Sawyer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sum of six pennies in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moving along or proceeding in orderly succession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Marked by defiant disregard for danger or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Pure; total; 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understand and discriminate between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Respectful deference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wanders about idly and has no permanent home 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Look angry or sullen as if to signal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Carefree and joyous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feeling of ill will arousing active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Consider in detail in order to discover essential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of several shrubs belonging to the cashew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Shrewdness as demonstrated by being skilled in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Unpolished; rough; crude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prevent, hinder, or twart by action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unprincipled, dishonorable person; villain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of high-spirited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cover or coat with soft, adhesive matter, as plaster or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Dependent on circumstances beyond ones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Vigorous in demands or complaints</w:t>
            </w:r>
          </w:p>
        </w:tc>
      </w:tr>
    </w:tbl>
    <w:p>
      <w:pPr>
        <w:pStyle w:val="WordBankMedium"/>
      </w:pPr>
      <w:r>
        <w:t xml:space="preserve">   Sagacity     </w:t>
      </w:r>
      <w:r>
        <w:t xml:space="preserve">   Scoundrelly    </w:t>
      </w:r>
      <w:r>
        <w:t xml:space="preserve">   Unalloyed    </w:t>
      </w:r>
      <w:r>
        <w:t xml:space="preserve">   Forestalled    </w:t>
      </w:r>
      <w:r>
        <w:t xml:space="preserve">   Rollicking    </w:t>
      </w:r>
      <w:r>
        <w:t xml:space="preserve">   Procession    </w:t>
      </w:r>
      <w:r>
        <w:t xml:space="preserve">   Sixpence    </w:t>
      </w:r>
      <w:r>
        <w:t xml:space="preserve">   Vagrant    </w:t>
      </w:r>
      <w:r>
        <w:t xml:space="preserve">   Precarious    </w:t>
      </w:r>
      <w:r>
        <w:t xml:space="preserve">   Sumac    </w:t>
      </w:r>
      <w:r>
        <w:t xml:space="preserve">   Daubed    </w:t>
      </w:r>
      <w:r>
        <w:t xml:space="preserve">   Clamorous    </w:t>
      </w:r>
      <w:r>
        <w:t xml:space="preserve">   Unkempt     </w:t>
      </w:r>
      <w:r>
        <w:t xml:space="preserve">   Guile     </w:t>
      </w:r>
      <w:r>
        <w:t xml:space="preserve">   Glower    </w:t>
      </w:r>
      <w:r>
        <w:t xml:space="preserve">   Foolhardy    </w:t>
      </w:r>
      <w:r>
        <w:t xml:space="preserve">   Canvass    </w:t>
      </w:r>
      <w:r>
        <w:t xml:space="preserve">   Homage    </w:t>
      </w:r>
      <w:r>
        <w:t xml:space="preserve">   Animosity     </w:t>
      </w:r>
      <w:r>
        <w:t xml:space="preserve">   Jubilant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 Vocabulary</dc:title>
  <dcterms:created xsi:type="dcterms:W3CDTF">2021-10-11T19:56:44Z</dcterms:created>
  <dcterms:modified xsi:type="dcterms:W3CDTF">2021-10-11T19:56:44Z</dcterms:modified>
</cp:coreProperties>
</file>