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Sawyer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or state of being impudent; effrontery; insolence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in variety; tediously unvarying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wanders about idly and has no permanent home or employment; vagabond; tramp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loose scales formed on the skin and shed from the coat or feathers of various animals, often causing allergic reactions in susceptible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full of menacing or malign influences; pernicious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pattern of speech observed in some types of mental illness, as manic disorder, in which associations are based on punning or rhyming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annoying; irritating; exasperating; tiresome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acuteness of mental discernment and soundness of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case or covering for the blade of a sword, dagger, or the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loud, confused noise, as of many voices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regard or portray as less impressive or important than appearances indicate; depreciate; disparage.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or given to pretentious or conspicuous show in an attempt to impress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attack from a concealed position; ambush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gaunt, wasted, or exhausted appearance, as from prolonged suffering, exertion, or anxiety; 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gross, stupid, or careless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mild and refreshing; soft; soothing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insidious cunning in attaining a goal; crafty or artful deception; duplicity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cheerful readiness, promptness, or willingness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bold, daring or 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mild and refreshing; soft; soothing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Vocabulary</dc:title>
  <dcterms:created xsi:type="dcterms:W3CDTF">2021-10-11T19:56:46Z</dcterms:created>
  <dcterms:modified xsi:type="dcterms:W3CDTF">2021-10-11T19:56:46Z</dcterms:modified>
</cp:coreProperties>
</file>