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Stolid    </w:t>
      </w:r>
      <w:r>
        <w:t xml:space="preserve">   Monotonous    </w:t>
      </w:r>
      <w:r>
        <w:t xml:space="preserve">   Vague    </w:t>
      </w:r>
      <w:r>
        <w:t xml:space="preserve">   Muddle    </w:t>
      </w:r>
      <w:r>
        <w:t xml:space="preserve">   Ghastly    </w:t>
      </w:r>
      <w:r>
        <w:t xml:space="preserve">   Incantation    </w:t>
      </w:r>
      <w:r>
        <w:t xml:space="preserve">   Zenith    </w:t>
      </w:r>
      <w:r>
        <w:t xml:space="preserve">   Slumber    </w:t>
      </w:r>
      <w:r>
        <w:t xml:space="preserve">   Repulsed    </w:t>
      </w:r>
      <w:r>
        <w:t xml:space="preserve">   Blunder    </w:t>
      </w:r>
      <w:r>
        <w:t xml:space="preserve">   Bliss    </w:t>
      </w:r>
      <w:r>
        <w:t xml:space="preserve">   Deftly    </w:t>
      </w:r>
      <w:r>
        <w:t xml:space="preserve">   Ferule    </w:t>
      </w:r>
      <w:r>
        <w:t xml:space="preserve">   Expectorate    </w:t>
      </w:r>
      <w:r>
        <w:t xml:space="preserve">   Ailment    </w:t>
      </w:r>
      <w:r>
        <w:t xml:space="preserve">   Odious    </w:t>
      </w:r>
      <w:r>
        <w:t xml:space="preserve">   Suppressed    </w:t>
      </w:r>
      <w:r>
        <w:t xml:space="preserve">   restive    </w:t>
      </w:r>
      <w:r>
        <w:t xml:space="preserve">   Lavish    </w:t>
      </w:r>
      <w:r>
        <w:t xml:space="preserve">   Venerable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Word Search</dc:title>
  <dcterms:created xsi:type="dcterms:W3CDTF">2021-10-11T19:56:19Z</dcterms:created>
  <dcterms:modified xsi:type="dcterms:W3CDTF">2021-10-11T19:56:19Z</dcterms:modified>
</cp:coreProperties>
</file>