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marble    </w:t>
      </w:r>
      <w:r>
        <w:t xml:space="preserve">   funeral    </w:t>
      </w:r>
      <w:r>
        <w:t xml:space="preserve">   st. petersburg     </w:t>
      </w:r>
      <w:r>
        <w:t xml:space="preserve">   old welshman    </w:t>
      </w:r>
      <w:r>
        <w:t xml:space="preserve">   sid    </w:t>
      </w:r>
      <w:r>
        <w:t xml:space="preserve">   pirates    </w:t>
      </w:r>
      <w:r>
        <w:t xml:space="preserve">   jackson island    </w:t>
      </w:r>
      <w:r>
        <w:t xml:space="preserve">   dead cat    </w:t>
      </w:r>
      <w:r>
        <w:t xml:space="preserve">   graveyard    </w:t>
      </w:r>
      <w:r>
        <w:t xml:space="preserve">   treasure    </w:t>
      </w:r>
      <w:r>
        <w:t xml:space="preserve">   widow douglas    </w:t>
      </w:r>
      <w:r>
        <w:t xml:space="preserve">   court    </w:t>
      </w:r>
      <w:r>
        <w:t xml:space="preserve">   muff potter    </w:t>
      </w:r>
      <w:r>
        <w:t xml:space="preserve">   becky thatcher    </w:t>
      </w:r>
      <w:r>
        <w:t xml:space="preserve">   tavern    </w:t>
      </w:r>
      <w:r>
        <w:t xml:space="preserve">   whitewash    </w:t>
      </w:r>
      <w:r>
        <w:t xml:space="preserve">   Cave    </w:t>
      </w:r>
      <w:r>
        <w:t xml:space="preserve">   Huck Finn    </w:t>
      </w:r>
      <w:r>
        <w:t xml:space="preserve">   Aunt Polly    </w:t>
      </w:r>
      <w:r>
        <w:t xml:space="preserve">   Tom Sawyer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Word Search </dc:title>
  <dcterms:created xsi:type="dcterms:W3CDTF">2021-10-11T19:56:02Z</dcterms:created>
  <dcterms:modified xsi:type="dcterms:W3CDTF">2021-10-11T19:56:02Z</dcterms:modified>
</cp:coreProperties>
</file>