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Willie Mufferson    </w:t>
      </w:r>
      <w:r>
        <w:t xml:space="preserve">   Judge Thatcher    </w:t>
      </w:r>
      <w:r>
        <w:t xml:space="preserve">   Widow Douglas    </w:t>
      </w:r>
      <w:r>
        <w:t xml:space="preserve">   Joe Harper    </w:t>
      </w:r>
      <w:r>
        <w:t xml:space="preserve">   Alfred Temple    </w:t>
      </w:r>
      <w:r>
        <w:t xml:space="preserve">   Amy Lawrence    </w:t>
      </w:r>
      <w:r>
        <w:t xml:space="preserve">   Muff Potter    </w:t>
      </w:r>
      <w:r>
        <w:t xml:space="preserve">   Mary    </w:t>
      </w:r>
      <w:r>
        <w:t xml:space="preserve">   Aunt Polly    </w:t>
      </w:r>
      <w:r>
        <w:t xml:space="preserve">   Becky Thatcher    </w:t>
      </w:r>
      <w:r>
        <w:t xml:space="preserve">   Huck    </w:t>
      </w:r>
      <w:r>
        <w:t xml:space="preserve">   Injun Joe    </w:t>
      </w:r>
      <w:r>
        <w:t xml:space="preserve">   Sidney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 Word Search</dc:title>
  <dcterms:created xsi:type="dcterms:W3CDTF">2021-10-11T19:57:14Z</dcterms:created>
  <dcterms:modified xsi:type="dcterms:W3CDTF">2021-10-11T19:57:14Z</dcterms:modified>
</cp:coreProperties>
</file>