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confused noise from many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Irritate or vex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Liveliness and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Distant but within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Shrewdness as demonstrated by being skilled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rejected from society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Drect ones course or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fourteen consecutive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slight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Consider in detail in order to discover essential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Filled with great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defiant disregard for danger or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criticism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approximately equal pats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Kindly endorsement and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 agreement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 understand and discriminate between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by up to dateness in dress and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revealing little emotion or sensibility</w:t>
            </w:r>
          </w:p>
        </w:tc>
      </w:tr>
    </w:tbl>
    <w:p>
      <w:pPr>
        <w:pStyle w:val="WordBankMedium"/>
      </w:pPr>
      <w:r>
        <w:t xml:space="preserve">   guile    </w:t>
      </w:r>
      <w:r>
        <w:t xml:space="preserve">   sagacity    </w:t>
      </w:r>
      <w:r>
        <w:t xml:space="preserve">   natty    </w:t>
      </w:r>
      <w:r>
        <w:t xml:space="preserve">   alacrity    </w:t>
      </w:r>
      <w:r>
        <w:t xml:space="preserve">   wend    </w:t>
      </w:r>
      <w:r>
        <w:t xml:space="preserve">   beseech    </w:t>
      </w:r>
      <w:r>
        <w:t xml:space="preserve">   discordant    </w:t>
      </w:r>
      <w:r>
        <w:t xml:space="preserve">   gall    </w:t>
      </w:r>
      <w:r>
        <w:t xml:space="preserve">   canvass    </w:t>
      </w:r>
      <w:r>
        <w:t xml:space="preserve">   pariah    </w:t>
      </w:r>
      <w:r>
        <w:t xml:space="preserve">   foolhardy    </w:t>
      </w:r>
      <w:r>
        <w:t xml:space="preserve">   upbraid    </w:t>
      </w:r>
      <w:r>
        <w:t xml:space="preserve">   zephyr    </w:t>
      </w:r>
      <w:r>
        <w:t xml:space="preserve">   stolid    </w:t>
      </w:r>
      <w:r>
        <w:t xml:space="preserve">   hubbub    </w:t>
      </w:r>
      <w:r>
        <w:t xml:space="preserve">   yonder    </w:t>
      </w:r>
      <w:r>
        <w:t xml:space="preserve">   auspices    </w:t>
      </w:r>
      <w:r>
        <w:t xml:space="preserve">   laden    </w:t>
      </w:r>
      <w:r>
        <w:t xml:space="preserve">   moiety    </w:t>
      </w:r>
      <w:r>
        <w:t xml:space="preserve">   fortnight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2021-10-11T19:56:56Z</dcterms:created>
  <dcterms:modified xsi:type="dcterms:W3CDTF">2021-10-11T19:56:56Z</dcterms:modified>
</cp:coreProperties>
</file>