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 an agreement or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out into veiw as from concealment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angry as if to signal disaproval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marked by up to dateness in dress and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directs one's course or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or compose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constitutional tendency to be gloomy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in action or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understand and discriminate between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tending to vanish like vapor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leaving out or passing over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liveliness and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totally unlikely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irritate or vex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unsuitable feminine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behave in a patronizing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and sly or sordid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 critiscism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shrewdness as demonstrated by being skillled indeception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 for a request earnestly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2021-10-11T19:56:58Z</dcterms:created>
  <dcterms:modified xsi:type="dcterms:W3CDTF">2021-10-11T19:56:58Z</dcterms:modified>
</cp:coreProperties>
</file>