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Injun Joe    </w:t>
      </w:r>
      <w:r>
        <w:t xml:space="preserve">   Molly    </w:t>
      </w:r>
      <w:r>
        <w:t xml:space="preserve">   Amy Lawrence    </w:t>
      </w:r>
      <w:r>
        <w:t xml:space="preserve">   Joe    </w:t>
      </w:r>
      <w:r>
        <w:t xml:space="preserve">   Huck fin    </w:t>
      </w:r>
      <w:r>
        <w:t xml:space="preserve">   Sid    </w:t>
      </w:r>
      <w:r>
        <w:t xml:space="preserve">   Becky    </w:t>
      </w:r>
      <w:r>
        <w:t xml:space="preserve">   Pantaloons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2021-10-11T19:57:00Z</dcterms:created>
  <dcterms:modified xsi:type="dcterms:W3CDTF">2021-10-11T19:57:00Z</dcterms:modified>
</cp:coreProperties>
</file>