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bug tells you what you don't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Tom find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Tom engaged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accused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Tom, Huck, and Joe always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Tom's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tried to kill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Tom's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Tom and Huck use to remove warts in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Tom and Huck the night of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Tom's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Tom's other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Tom and Huck always trying to remove?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Tom's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</w:tc>
      </w:tr>
    </w:tbl>
    <w:p>
      <w:pPr>
        <w:pStyle w:val="WordBankMedium"/>
      </w:pPr>
      <w:r>
        <w:t xml:space="preserve">   Tom    </w:t>
      </w:r>
      <w:r>
        <w:t xml:space="preserve">   Huck    </w:t>
      </w:r>
      <w:r>
        <w:t xml:space="preserve">   Muff Potter    </w:t>
      </w:r>
      <w:r>
        <w:t xml:space="preserve">   Injun Joe    </w:t>
      </w:r>
      <w:r>
        <w:t xml:space="preserve">   Joe    </w:t>
      </w:r>
      <w:r>
        <w:t xml:space="preserve">   Dead Cat    </w:t>
      </w:r>
      <w:r>
        <w:t xml:space="preserve">   Aunt Polly    </w:t>
      </w:r>
      <w:r>
        <w:t xml:space="preserve">   Sid    </w:t>
      </w:r>
      <w:r>
        <w:t xml:space="preserve">   Mary    </w:t>
      </w:r>
      <w:r>
        <w:t xml:space="preserve">   Warts    </w:t>
      </w:r>
      <w:r>
        <w:t xml:space="preserve">   Treasure    </w:t>
      </w:r>
      <w:r>
        <w:t xml:space="preserve">   Adventure    </w:t>
      </w:r>
      <w:r>
        <w:t xml:space="preserve">   Doodle-bug    </w:t>
      </w:r>
      <w:r>
        <w:t xml:space="preserve">   Graveyard    </w:t>
      </w:r>
      <w:r>
        <w:t xml:space="preserve">   Becky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2021-10-11T19:57:03Z</dcterms:created>
  <dcterms:modified xsi:type="dcterms:W3CDTF">2021-10-11T19:57:03Z</dcterms:modified>
</cp:coreProperties>
</file>