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GRAVEYARD    </w:t>
      </w:r>
      <w:r>
        <w:t xml:space="preserve">   KITESTRING    </w:t>
      </w:r>
      <w:r>
        <w:t xml:space="preserve">   SIDSAWYER    </w:t>
      </w:r>
      <w:r>
        <w:t xml:space="preserve">   WEDDINGCAKE    </w:t>
      </w:r>
      <w:r>
        <w:t xml:space="preserve">   BECKYTHATCHER    </w:t>
      </w:r>
      <w:r>
        <w:t xml:space="preserve">   STPETERSBURG    </w:t>
      </w:r>
      <w:r>
        <w:t xml:space="preserve">   HUCKLEBERRYFINN    </w:t>
      </w:r>
      <w:r>
        <w:t xml:space="preserve">   AUNTPOLLY    </w:t>
      </w:r>
      <w:r>
        <w:t xml:space="preserve">   JACKSONISLAND    </w:t>
      </w:r>
      <w:r>
        <w:t xml:space="preserve">   WHITEWASH    </w:t>
      </w:r>
      <w:r>
        <w:t xml:space="preserve">   MARKTWAIN    </w:t>
      </w:r>
      <w:r>
        <w:t xml:space="preserve">   TOMSAWYER    </w:t>
      </w:r>
      <w:r>
        <w:t xml:space="preserve">   SAMUELCLEMENS    </w:t>
      </w:r>
      <w:r>
        <w:t xml:space="preserve">   INJUNJOE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2021-10-11T19:57:05Z</dcterms:created>
  <dcterms:modified xsi:type="dcterms:W3CDTF">2021-10-11T19:57:05Z</dcterms:modified>
</cp:coreProperties>
</file>