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gift did Tom give to Becky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Tom and Becky get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Tom like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Tom running away from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Tom and Huck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Huck and Tom go with the dead cat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takes care of 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Tom and Huck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Tom's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murder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tom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 Tom and Huck run away with to play pirates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Becky jealous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2021-10-11T19:57:07Z</dcterms:created>
  <dcterms:modified xsi:type="dcterms:W3CDTF">2021-10-11T19:57:07Z</dcterms:modified>
</cp:coreProperties>
</file>