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 Sawyer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island that Tom Sawyer went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Tom Sawyer's love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Tom Sawyer give Becky?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got blamed for the doctor's death instead of Injun Joe?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Antagonist in the book?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Tom Sawyer hate to go on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Tom Sawyers friend throughout most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book mostly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Tom Sawyer find in the cave?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takes care of Tom Sawyer in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Tom Sawyer's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</dc:title>
  <dcterms:created xsi:type="dcterms:W3CDTF">2021-10-11T19:57:10Z</dcterms:created>
  <dcterms:modified xsi:type="dcterms:W3CDTF">2021-10-11T19:57:10Z</dcterms:modified>
</cp:coreProperties>
</file>