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Tom &amp; Huck digging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Doctor Robinson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Tom &amp; Becky get lost?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Tom's friend ( has his own book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framed for the murder of Doctor Robinson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with Tom and Huck to Jacksons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 puzzle</dc:title>
  <dcterms:created xsi:type="dcterms:W3CDTF">2021-10-11T19:57:12Z</dcterms:created>
  <dcterms:modified xsi:type="dcterms:W3CDTF">2021-10-11T19:57:12Z</dcterms:modified>
</cp:coreProperties>
</file>