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 Thumb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kitchen    </w:t>
      </w:r>
      <w:r>
        <w:t xml:space="preserve">   among    </w:t>
      </w:r>
      <w:r>
        <w:t xml:space="preserve">   what    </w:t>
      </w:r>
      <w:r>
        <w:t xml:space="preserve">   into    </w:t>
      </w:r>
      <w:r>
        <w:t xml:space="preserve">   my    </w:t>
      </w:r>
      <w:r>
        <w:t xml:space="preserve">   very    </w:t>
      </w:r>
      <w:r>
        <w:t xml:space="preserve">   doll    </w:t>
      </w:r>
      <w:r>
        <w:t xml:space="preserve">   fish    </w:t>
      </w:r>
      <w:r>
        <w:t xml:space="preserve">   do    </w:t>
      </w:r>
      <w:r>
        <w:t xml:space="preserve">   was    </w:t>
      </w:r>
      <w:r>
        <w:t xml:space="preserve">   said    </w:t>
      </w:r>
      <w:r>
        <w:t xml:space="preserve">   button    </w:t>
      </w:r>
      <w:r>
        <w:t xml:space="preserve">   have    </w:t>
      </w:r>
      <w:r>
        <w:t xml:space="preserve">   tummy    </w:t>
      </w:r>
      <w:r>
        <w:t xml:space="preserve">   swam    </w:t>
      </w:r>
      <w:r>
        <w:t xml:space="preserve">   bath    </w:t>
      </w:r>
      <w:r>
        <w:t xml:space="preserve">   when    </w:t>
      </w:r>
      <w:r>
        <w:t xml:space="preserve">   pulled    </w:t>
      </w:r>
      <w:r>
        <w:t xml:space="preserve">   string    </w:t>
      </w:r>
      <w:r>
        <w:t xml:space="preserve">   small    </w:t>
      </w:r>
      <w:r>
        <w:t xml:space="preserve">   trick    </w:t>
      </w:r>
      <w:r>
        <w:t xml:space="preserve">   rod    </w:t>
      </w:r>
      <w:r>
        <w:t xml:space="preserve">   quick    </w:t>
      </w:r>
      <w:r>
        <w:t xml:space="preserve">   dish    </w:t>
      </w:r>
      <w:r>
        <w:t xml:space="preserve">   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Thumb </dc:title>
  <dcterms:created xsi:type="dcterms:W3CDTF">2021-10-11T19:57:26Z</dcterms:created>
  <dcterms:modified xsi:type="dcterms:W3CDTF">2021-10-11T19:57:26Z</dcterms:modified>
</cp:coreProperties>
</file>