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and Emma's Love Island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RECOUPLING    </w:t>
      </w:r>
      <w:r>
        <w:t xml:space="preserve">   BEV    </w:t>
      </w:r>
      <w:r>
        <w:t xml:space="preserve">   TERRACE    </w:t>
      </w:r>
      <w:r>
        <w:t xml:space="preserve">   FIREPIT    </w:t>
      </w:r>
      <w:r>
        <w:t xml:space="preserve">   HIDEAWAY    </w:t>
      </w:r>
      <w:r>
        <w:t xml:space="preserve">   MY TYPE ON PAPER    </w:t>
      </w:r>
      <w:r>
        <w:t xml:space="preserve">   ISLAND    </w:t>
      </w:r>
      <w:r>
        <w:t xml:space="preserve">   WATERBOTTLE    </w:t>
      </w:r>
      <w:r>
        <w:t xml:space="preserve">   GRAFTING    </w:t>
      </w:r>
      <w:r>
        <w:t xml:space="preserve">   EXCLUSIVE    </w:t>
      </w:r>
      <w:r>
        <w:t xml:space="preserve">   COUPLE    </w:t>
      </w:r>
      <w:r>
        <w:t xml:space="preserve">   IT IS WHAT IT IS    </w:t>
      </w:r>
      <w:r>
        <w:t xml:space="preserve">   YEWANDE    </w:t>
      </w:r>
      <w:r>
        <w:t xml:space="preserve">   TOMMY    </w:t>
      </w:r>
      <w:r>
        <w:t xml:space="preserve">   AMBER    </w:t>
      </w:r>
      <w:r>
        <w:t xml:space="preserve">   MICHAEL    </w:t>
      </w:r>
      <w:r>
        <w:t xml:space="preserve">   AMY    </w:t>
      </w:r>
      <w:r>
        <w:t xml:space="preserve">   SHERIF    </w:t>
      </w:r>
      <w:r>
        <w:t xml:space="preserve">   ANNA    </w:t>
      </w:r>
      <w:r>
        <w:t xml:space="preserve">   CALLUM    </w:t>
      </w:r>
      <w:r>
        <w:t xml:space="preserve">   ANTON    </w:t>
      </w:r>
      <w:r>
        <w:t xml:space="preserve">   JOE    </w:t>
      </w:r>
      <w:r>
        <w:t xml:space="preserve">   MOLLYMAE    </w:t>
      </w:r>
      <w:r>
        <w:t xml:space="preserve">   MAURA    </w:t>
      </w:r>
      <w:r>
        <w:t xml:space="preserve">   ELMA    </w:t>
      </w:r>
      <w:r>
        <w:t xml:space="preserve">   CURTIS    </w:t>
      </w:r>
      <w:r>
        <w:t xml:space="preserve">   DANNY    </w:t>
      </w:r>
      <w:r>
        <w:t xml:space="preserve">   LUCIE    </w:t>
      </w:r>
      <w:r>
        <w:t xml:space="preserve">   TEXT    </w:t>
      </w:r>
      <w:r>
        <w:t xml:space="preserve">   MELT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and Emma's Love Island Wordsearch</dc:title>
  <dcterms:created xsi:type="dcterms:W3CDTF">2021-10-11T19:56:57Z</dcterms:created>
  <dcterms:modified xsi:type="dcterms:W3CDTF">2021-10-11T19:56:57Z</dcterms:modified>
</cp:coreProperties>
</file>