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gates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Annoying    </w:t>
      </w:r>
      <w:r>
        <w:t xml:space="preserve">   June    </w:t>
      </w:r>
      <w:r>
        <w:t xml:space="preserve">   Delia    </w:t>
      </w:r>
      <w:r>
        <w:t xml:space="preserve">   Mr fullerman    </w:t>
      </w:r>
      <w:r>
        <w:t xml:space="preserve">   Marcus    </w:t>
      </w:r>
      <w:r>
        <w:t xml:space="preserve">   Dogs    </w:t>
      </w:r>
      <w:r>
        <w:t xml:space="preserve">   Tricks    </w:t>
      </w:r>
      <w:r>
        <w:t xml:space="preserve">   Wafer    </w:t>
      </w:r>
      <w:r>
        <w:t xml:space="preserve">   Tv    </w:t>
      </w:r>
      <w:r>
        <w:t xml:space="preserve">   Amy    </w:t>
      </w:r>
      <w:r>
        <w:t xml:space="preserve">   Dogzombies    </w:t>
      </w:r>
      <w:r>
        <w:t xml:space="preserve">   Kite    </w:t>
      </w:r>
      <w:r>
        <w:t xml:space="preserve">   Doodling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gates word search</dc:title>
  <dcterms:created xsi:type="dcterms:W3CDTF">2021-10-11T19:57:04Z</dcterms:created>
  <dcterms:modified xsi:type="dcterms:W3CDTF">2021-10-11T19:57:04Z</dcterms:modified>
</cp:coreProperties>
</file>