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 Set 3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Secretly; shyly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beating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strut; confident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more than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Large; destructive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to become active; awakened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standing around 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 heavy downpour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suffering from the loss of a loved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regret; sorry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inventive; clever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gloomy, dismal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surrounding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suffering; agonizing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lighthearted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vengeful; with intention to punish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cause deep distress; to cut deeply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rest; tranquility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Set 3 Vocab </dc:title>
  <dcterms:created xsi:type="dcterms:W3CDTF">2021-10-11T19:57:19Z</dcterms:created>
  <dcterms:modified xsi:type="dcterms:W3CDTF">2021-10-11T19:57:19Z</dcterms:modified>
</cp:coreProperties>
</file>