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saywer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Tom go back to Aunt Polly when he was pirating with Huck and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made warts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did Tom and Huck get from the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they call of the treasure hunt on friday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island were they pirating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Becky to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was Huck carrying a dead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 thought church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does Tom attend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saywer</dc:title>
  <dcterms:created xsi:type="dcterms:W3CDTF">2021-10-11T19:57:07Z</dcterms:created>
  <dcterms:modified xsi:type="dcterms:W3CDTF">2021-10-11T19:57:07Z</dcterms:modified>
</cp:coreProperties>
</file>