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saywer chapters 25-29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things number two is a room in one of the two 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Towards the end of the chapter section who comes back to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Tom go hunting for in the beginning of the chapter?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Tom went into the room who did he almost step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waiting  and waiting Huck hears the doors close and sees how many people leave the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Huck run to because he's scared of injun joe and his partner?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kept watch while the other boy went into the tavern to look around?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joe decide to bring the coins?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boys and girls explore when they all hung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robbers hide their treasure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 thinks injun joe is planning ________ against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whose house does injun joe's plan concern?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story/adventure does Tom teach Huck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the Spaniard resemble to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Tom intend to use the treasure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joe take out a bag of silver coins?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Tom and Huck first look for treasure?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 the boys did not find their treasure under the tree or at the time of midnight, they decide to search where?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Huck what day is unlucky?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what day did the boys return to the tavern with a lantern?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objects do they boys try to collect as many as they can?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saywer chapters 25-29</dc:title>
  <dcterms:created xsi:type="dcterms:W3CDTF">2021-10-11T19:56:41Z</dcterms:created>
  <dcterms:modified xsi:type="dcterms:W3CDTF">2021-10-11T19:56:41Z</dcterms:modified>
</cp:coreProperties>
</file>