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Tomas and the Library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Wristband    </w:t>
      </w:r>
      <w:r>
        <w:t xml:space="preserve">   You're    </w:t>
      </w:r>
      <w:r>
        <w:t xml:space="preserve">   Knuckle    </w:t>
      </w:r>
      <w:r>
        <w:t xml:space="preserve">   Orphan    </w:t>
      </w:r>
      <w:r>
        <w:t xml:space="preserve">   Scarf    </w:t>
      </w:r>
      <w:r>
        <w:t xml:space="preserve">   Jacket    </w:t>
      </w:r>
      <w:r>
        <w:t xml:space="preserve">   Limb    </w:t>
      </w:r>
      <w:r>
        <w:t xml:space="preserve">   Pupil    </w:t>
      </w:r>
      <w:r>
        <w:t xml:space="preserve">   Didn't    </w:t>
      </w:r>
      <w:r>
        <w:t xml:space="preserve">   Wrap    </w:t>
      </w:r>
      <w:r>
        <w:t xml:space="preserve">   These    </w:t>
      </w:r>
      <w:r>
        <w:t xml:space="preserve">   Mute    </w:t>
      </w:r>
      <w:r>
        <w:t xml:space="preserve">   Washcloth    </w:t>
      </w:r>
      <w:r>
        <w:t xml:space="preserve">   Peanut    </w:t>
      </w:r>
      <w:r>
        <w:t xml:space="preserve">   Concert    </w:t>
      </w:r>
      <w:r>
        <w:t xml:space="preserve">   Strange    </w:t>
      </w:r>
      <w:r>
        <w:t xml:space="preserve">   Howl    </w:t>
      </w:r>
      <w:r>
        <w:t xml:space="preserve">   Set    </w:t>
      </w:r>
      <w:r>
        <w:t xml:space="preserve">   Gulps    </w:t>
      </w:r>
      <w:r>
        <w:t xml:space="preserve">   Howling    </w:t>
      </w:r>
      <w:r>
        <w:t xml:space="preserve">   Package    </w:t>
      </w:r>
      <w:r>
        <w:t xml:space="preserve">   Lap    </w:t>
      </w:r>
      <w:r>
        <w:t xml:space="preserve">   Eager    </w:t>
      </w:r>
      <w:r>
        <w:t xml:space="preserve">   Borrow    </w:t>
      </w:r>
      <w:r>
        <w:t xml:space="preserve">   Setting    </w:t>
      </w:r>
      <w:r>
        <w:t xml:space="preserve">   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 and the Library Lady</dc:title>
  <dcterms:created xsi:type="dcterms:W3CDTF">2021-10-11T19:57:09Z</dcterms:created>
  <dcterms:modified xsi:type="dcterms:W3CDTF">2021-10-11T19:57:09Z</dcterms:modified>
</cp:coreProperties>
</file>