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Tomas and the Library Word UnScramble</w:t>
      </w:r>
    </w:p>
    <w:p>
      <w:pPr>
        <w:pStyle w:val="Questions"/>
      </w:pPr>
      <w:r>
        <w:t xml:space="preserve">1. RAGEE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GEKCAPA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SETGNTI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PSLUG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RBRWOO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IYBALRR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STOMA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AYLD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NIOLHGW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 and the Library Word UnScramble</dc:title>
  <dcterms:created xsi:type="dcterms:W3CDTF">2021-10-11T19:57:12Z</dcterms:created>
  <dcterms:modified xsi:type="dcterms:W3CDTF">2021-10-11T19:57:12Z</dcterms:modified>
</cp:coreProperties>
</file>