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Tomb of Tutankhamen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writting in the tomb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Tutankhamen's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all the valuable things found in the tomb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two-wheeled cart.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face mask covered Tutankhamen's face.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archeologist who discovered Tutankhamen.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pharaoh became famous after the discovery of his tomb.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robbed the tombs?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valley of the______?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Egyptians believed in the ________ when a person died.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Tomb of Tutankhamen </dc:title>
  <dcterms:created xsi:type="dcterms:W3CDTF">2021-10-11T19:57:45Z</dcterms:created>
  <dcterms:modified xsi:type="dcterms:W3CDTF">2021-10-11T19:57:45Z</dcterms:modified>
</cp:coreProperties>
</file>