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Tombquest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Exhibit    </w:t>
      </w:r>
      <w:r>
        <w:t xml:space="preserve">   Mummy    </w:t>
      </w:r>
      <w:r>
        <w:t xml:space="preserve">   Scorpian    </w:t>
      </w:r>
      <w:r>
        <w:t xml:space="preserve">   Spell    </w:t>
      </w:r>
      <w:r>
        <w:t xml:space="preserve">   Amulet    </w:t>
      </w:r>
      <w:r>
        <w:t xml:space="preserve">   DeathWalker    </w:t>
      </w:r>
      <w:r>
        <w:t xml:space="preserve">   Stungman    </w:t>
      </w:r>
      <w:r>
        <w:t xml:space="preserve">   Tomb    </w:t>
      </w:r>
      <w:r>
        <w:t xml:space="preserve">   Museum    </w:t>
      </w:r>
      <w:r>
        <w:t xml:space="preserve">   NewYorkCity    </w:t>
      </w:r>
      <w:r>
        <w:t xml:space="preserve">   Todtman    </w:t>
      </w:r>
      <w:r>
        <w:t xml:space="preserve">   Ren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Tombquest </dc:title>
  <dcterms:created xsi:type="dcterms:W3CDTF">2021-10-11T19:56:09Z</dcterms:created>
  <dcterms:modified xsi:type="dcterms:W3CDTF">2021-10-11T19:56:09Z</dcterms:modified>
</cp:coreProperties>
</file>