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Tombquest Book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engrave(metal, glass,or 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recognized the full worth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pick caused by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to and fro or around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enigmatic or incomprehensible symbols or writing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renovating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underground room or vault beneath a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breaking down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broad strip area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great victory or achievement</w:t>
            </w:r>
          </w:p>
        </w:tc>
      </w:tr>
    </w:tbl>
    <w:p>
      <w:pPr>
        <w:pStyle w:val="WordBankSmall"/>
      </w:pPr>
      <w:r>
        <w:t xml:space="preserve">   Crypt    </w:t>
      </w:r>
      <w:r>
        <w:t xml:space="preserve">   hieroglyphs    </w:t>
      </w:r>
      <w:r>
        <w:t xml:space="preserve">   Triumph    </w:t>
      </w:r>
      <w:r>
        <w:t xml:space="preserve">   Pinpricks    </w:t>
      </w:r>
      <w:r>
        <w:t xml:space="preserve">   Circulation    </w:t>
      </w:r>
      <w:r>
        <w:t xml:space="preserve">   Digestion     </w:t>
      </w:r>
      <w:r>
        <w:t xml:space="preserve">   Etched    </w:t>
      </w:r>
      <w:r>
        <w:t xml:space="preserve">   Appreciate    </w:t>
      </w:r>
      <w:r>
        <w:t xml:space="preserve">   Renovation    </w:t>
      </w:r>
      <w:r>
        <w:t xml:space="preserve">   Swath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Tombquest Book of the dead</dc:title>
  <dcterms:created xsi:type="dcterms:W3CDTF">2021-10-11T19:56:49Z</dcterms:created>
  <dcterms:modified xsi:type="dcterms:W3CDTF">2021-10-11T19:56:49Z</dcterms:modified>
</cp:coreProperties>
</file>