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Tomhas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snámhacht    </w:t>
      </w:r>
      <w:r>
        <w:t xml:space="preserve">   dlús    </w:t>
      </w:r>
      <w:r>
        <w:t xml:space="preserve">   sorcóir gráidaithe    </w:t>
      </w:r>
      <w:r>
        <w:t xml:space="preserve">   meinisceas    </w:t>
      </w:r>
      <w:r>
        <w:t xml:space="preserve">   amadóir    </w:t>
      </w:r>
      <w:r>
        <w:t xml:space="preserve">   meá    </w:t>
      </w:r>
      <w:r>
        <w:t xml:space="preserve">   mais    </w:t>
      </w:r>
      <w:r>
        <w:t xml:space="preserve">   Cailpéar vernier    </w:t>
      </w:r>
      <w:r>
        <w:t xml:space="preserve">   roth tomhais    </w:t>
      </w:r>
      <w:r>
        <w:t xml:space="preserve">   opasaiméadar    </w:t>
      </w:r>
      <w:r>
        <w:t xml:space="preserve">   Aonaid    </w:t>
      </w:r>
      <w:r>
        <w:t xml:space="preserve">   Fad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Tomhas</dc:title>
  <dcterms:created xsi:type="dcterms:W3CDTF">2021-10-11T19:57:16Z</dcterms:created>
  <dcterms:modified xsi:type="dcterms:W3CDTF">2021-10-11T19:57:16Z</dcterms:modified>
</cp:coreProperties>
</file>