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Tommy Bk. 2 - The Animal Shelter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turn around and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fall quickly, without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earth that we walk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wire box to put animals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cannot move from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move down a smooth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a low, sad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top of your legs when you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can no longer see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talk very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act like you are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vehicle that travels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use words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something quickly with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quickly, all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sound a dog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answer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covered or blocked by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home an animal to keep from a shelter</w:t>
            </w:r>
          </w:p>
        </w:tc>
      </w:tr>
    </w:tbl>
    <w:p>
      <w:pPr>
        <w:pStyle w:val="WordBankMedium"/>
      </w:pPr>
      <w:r>
        <w:t xml:space="preserve">   suddenly    </w:t>
      </w:r>
      <w:r>
        <w:t xml:space="preserve">   ground    </w:t>
      </w:r>
      <w:r>
        <w:t xml:space="preserve">   cage    </w:t>
      </w:r>
      <w:r>
        <w:t xml:space="preserve">   lap    </w:t>
      </w:r>
      <w:r>
        <w:t xml:space="preserve">   whisper    </w:t>
      </w:r>
      <w:r>
        <w:t xml:space="preserve">   spin    </w:t>
      </w:r>
      <w:r>
        <w:t xml:space="preserve">   bark    </w:t>
      </w:r>
      <w:r>
        <w:t xml:space="preserve">   adopt    </w:t>
      </w:r>
      <w:r>
        <w:t xml:space="preserve">   slide    </w:t>
      </w:r>
      <w:r>
        <w:t xml:space="preserve">   grab    </w:t>
      </w:r>
      <w:r>
        <w:t xml:space="preserve">   moan    </w:t>
      </w:r>
      <w:r>
        <w:t xml:space="preserve">   language    </w:t>
      </w:r>
      <w:r>
        <w:t xml:space="preserve">   stuck    </w:t>
      </w:r>
      <w:r>
        <w:t xml:space="preserve">   disappear    </w:t>
      </w:r>
      <w:r>
        <w:t xml:space="preserve">   reply    </w:t>
      </w:r>
      <w:r>
        <w:t xml:space="preserve">   spacecraft    </w:t>
      </w:r>
      <w:r>
        <w:t xml:space="preserve">   pretend    </w:t>
      </w:r>
      <w:r>
        <w:t xml:space="preserve">   tumble    </w:t>
      </w:r>
      <w:r>
        <w:t xml:space="preserve">   clear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Tommy Bk. 2 - The Animal Shelter</dc:title>
  <dcterms:created xsi:type="dcterms:W3CDTF">2021-10-11T19:56:59Z</dcterms:created>
  <dcterms:modified xsi:type="dcterms:W3CDTF">2021-10-11T19:56:59Z</dcterms:modified>
</cp:coreProperties>
</file>