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Tommy Douglas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service    </w:t>
      </w:r>
      <w:r>
        <w:t xml:space="preserve">   NPD    </w:t>
      </w:r>
      <w:r>
        <w:t xml:space="preserve">   taxe    </w:t>
      </w:r>
      <w:r>
        <w:t xml:space="preserve">   premier    </w:t>
      </w:r>
      <w:r>
        <w:t xml:space="preserve">   gratuit    </w:t>
      </w:r>
      <w:r>
        <w:t xml:space="preserve">   sante    </w:t>
      </w:r>
      <w:r>
        <w:t xml:space="preserve">   assurance maladie    </w:t>
      </w:r>
      <w:r>
        <w:t xml:space="preserve">   politicien    </w:t>
      </w:r>
      <w:r>
        <w:t xml:space="preserve">   gauche    </w:t>
      </w:r>
      <w:r>
        <w:t xml:space="preserve">   egalite    </w:t>
      </w:r>
      <w:r>
        <w:t xml:space="preserve">   pasteur    </w:t>
      </w:r>
      <w:r>
        <w:t xml:space="preserve">   cooperative    </w:t>
      </w:r>
      <w:r>
        <w:t xml:space="preserve">   Commonwealth    </w:t>
      </w:r>
      <w:r>
        <w:t xml:space="preserve">   Federation    </w:t>
      </w:r>
      <w:r>
        <w:t xml:space="preserve">   saskatchewan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Tommy Douglas</dc:title>
  <dcterms:created xsi:type="dcterms:W3CDTF">2021-10-11T19:56:46Z</dcterms:created>
  <dcterms:modified xsi:type="dcterms:W3CDTF">2021-10-11T19:56:46Z</dcterms:modified>
</cp:coreProperties>
</file>