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Tommy Turkey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applause    </w:t>
      </w:r>
      <w:r>
        <w:t xml:space="preserve">   performance    </w:t>
      </w:r>
      <w:r>
        <w:t xml:space="preserve">   audience    </w:t>
      </w:r>
      <w:r>
        <w:t xml:space="preserve">   firmani    </w:t>
      </w:r>
      <w:r>
        <w:t xml:space="preserve">   eagles    </w:t>
      </w:r>
      <w:r>
        <w:t xml:space="preserve">   larson    </w:t>
      </w:r>
      <w:r>
        <w:t xml:space="preserve">   duck    </w:t>
      </w:r>
      <w:r>
        <w:t xml:space="preserve">   thanksgiving    </w:t>
      </w:r>
      <w:r>
        <w:t xml:space="preserve">   child    </w:t>
      </w:r>
      <w:r>
        <w:t xml:space="preserve">   woman    </w:t>
      </w:r>
      <w:r>
        <w:t xml:space="preserve">   man    </w:t>
      </w:r>
      <w:r>
        <w:t xml:space="preserve">   cat    </w:t>
      </w:r>
      <w:r>
        <w:t xml:space="preserve">   snake    </w:t>
      </w:r>
      <w:r>
        <w:t xml:space="preserve">   garter    </w:t>
      </w:r>
      <w:r>
        <w:t xml:space="preserve">   narrator    </w:t>
      </w:r>
      <w:r>
        <w:t xml:space="preserve">   rabbit    </w:t>
      </w:r>
      <w:r>
        <w:t xml:space="preserve">   dog    </w:t>
      </w:r>
      <w:r>
        <w:t xml:space="preserve">   bluebird    </w:t>
      </w:r>
      <w:r>
        <w:t xml:space="preserve">   chicken    </w:t>
      </w:r>
      <w:r>
        <w:t xml:space="preserve">   turkey    </w:t>
      </w:r>
      <w:r>
        <w:t xml:space="preserve">   tommy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Tommy Turkey</dc:title>
  <dcterms:created xsi:type="dcterms:W3CDTF">2021-10-11T19:56:54Z</dcterms:created>
  <dcterms:modified xsi:type="dcterms:W3CDTF">2021-10-11T19:56:54Z</dcterms:modified>
</cp:coreProperties>
</file>