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Tommy's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I've had ____________!!  Said mom!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open this to walk into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citrus breakfast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found in a toolbox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see how to build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moon gives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diamonds are examples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lot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Tommy's Crossword Puzzle</dc:title>
  <dcterms:created xsi:type="dcterms:W3CDTF">2021-10-11T19:57:41Z</dcterms:created>
  <dcterms:modified xsi:type="dcterms:W3CDTF">2021-10-11T19:57:41Z</dcterms:modified>
</cp:coreProperties>
</file>