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with investee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inclusive of people with different ages, genders, races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it through turbines to create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Africa’s greatest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of SDGs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shared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to be more inclusive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unemployment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Manages development funds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governance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Participating in proxy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Millions have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wind farm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Fighting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</dc:title>
  <dcterms:created xsi:type="dcterms:W3CDTF">2021-10-11T19:57:39Z</dcterms:created>
  <dcterms:modified xsi:type="dcterms:W3CDTF">2021-10-11T19:57:39Z</dcterms:modified>
</cp:coreProperties>
</file>