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Hermit lives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local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or Her likes drugs and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all of the characters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loud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book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entry into an area not previously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the teens families were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Homers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 what Chris's family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Ellies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found a dead _______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weapon what you need bullets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serves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Lee and Corrie 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person is really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the forrest we ______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Corries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Tomorrow When The ______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___________ the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certain type of four wheeled drive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giant bowlder to get down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 think that Hermit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trying the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changes his attitude to be more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people of the town is getting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lot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gets blown up near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Begain</dc:title>
  <dcterms:created xsi:type="dcterms:W3CDTF">2021-10-11T19:57:52Z</dcterms:created>
  <dcterms:modified xsi:type="dcterms:W3CDTF">2021-10-11T19:57:52Z</dcterms:modified>
</cp:coreProperties>
</file>