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Tomorrow,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Back    </w:t>
      </w:r>
      <w:r>
        <w:t xml:space="preserve">   Bridge    </w:t>
      </w:r>
      <w:r>
        <w:t xml:space="preserve">   Chris    </w:t>
      </w:r>
      <w:r>
        <w:t xml:space="preserve">   Convoy    </w:t>
      </w:r>
      <w:r>
        <w:t xml:space="preserve">   Corrie    </w:t>
      </w:r>
      <w:r>
        <w:t xml:space="preserve">   Ellie    </w:t>
      </w:r>
      <w:r>
        <w:t xml:space="preserve">   Explosion    </w:t>
      </w:r>
      <w:r>
        <w:t xml:space="preserve">   Ferret    </w:t>
      </w:r>
      <w:r>
        <w:t xml:space="preserve">   Fi    </w:t>
      </w:r>
      <w:r>
        <w:t xml:space="preserve">   Hell    </w:t>
      </w:r>
      <w:r>
        <w:t xml:space="preserve">   Homer    </w:t>
      </w:r>
      <w:r>
        <w:t xml:space="preserve">   Hospital    </w:t>
      </w:r>
      <w:r>
        <w:t xml:space="preserve">   Jets    </w:t>
      </w:r>
      <w:r>
        <w:t xml:space="preserve">   Kevin    </w:t>
      </w:r>
      <w:r>
        <w:t xml:space="preserve">   Lawnmower    </w:t>
      </w:r>
      <w:r>
        <w:t xml:space="preserve">   Lee    </w:t>
      </w:r>
      <w:r>
        <w:t xml:space="preserve">   Leg    </w:t>
      </w:r>
      <w:r>
        <w:t xml:space="preserve">   Post traumatic stress    </w:t>
      </w:r>
      <w:r>
        <w:t xml:space="preserve">   Restaurant    </w:t>
      </w:r>
      <w:r>
        <w:t xml:space="preserve">  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Tomorrow, When The War Began</dc:title>
  <dcterms:created xsi:type="dcterms:W3CDTF">2021-10-11T19:57:20Z</dcterms:created>
  <dcterms:modified xsi:type="dcterms:W3CDTF">2021-10-11T19:57:20Z</dcterms:modified>
</cp:coreProperties>
</file>