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Tomorrow, When The War Began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Satan's steps    </w:t>
      </w:r>
      <w:r>
        <w:t xml:space="preserve">   war    </w:t>
      </w:r>
      <w:r>
        <w:t xml:space="preserve">   hiding    </w:t>
      </w:r>
      <w:r>
        <w:t xml:space="preserve">   Wirrawee    </w:t>
      </w:r>
      <w:r>
        <w:t xml:space="preserve">   commemoration day    </w:t>
      </w:r>
      <w:r>
        <w:t xml:space="preserve">   army    </w:t>
      </w:r>
      <w:r>
        <w:t xml:space="preserve">   soldiers    </w:t>
      </w:r>
      <w:r>
        <w:t xml:space="preserve">   show grounds    </w:t>
      </w:r>
      <w:r>
        <w:t xml:space="preserve">   invaders    </w:t>
      </w:r>
      <w:r>
        <w:t xml:space="preserve">   Australia    </w:t>
      </w:r>
      <w:r>
        <w:t xml:space="preserve">   survival    </w:t>
      </w:r>
      <w:r>
        <w:t xml:space="preserve">   bravery    </w:t>
      </w:r>
      <w:r>
        <w:t xml:space="preserve">   guns    </w:t>
      </w:r>
      <w:r>
        <w:t xml:space="preserve">   leadership    </w:t>
      </w:r>
      <w:r>
        <w:t xml:space="preserve">   bridge    </w:t>
      </w:r>
      <w:r>
        <w:t xml:space="preserve">   explosions    </w:t>
      </w:r>
      <w:r>
        <w:t xml:space="preserve">   fighter jets    </w:t>
      </w:r>
      <w:r>
        <w:t xml:space="preserve">   invasion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Tomorrow, When The War Began </dc:title>
  <dcterms:created xsi:type="dcterms:W3CDTF">2021-10-11T19:57:49Z</dcterms:created>
  <dcterms:modified xsi:type="dcterms:W3CDTF">2021-10-11T19:57:49Z</dcterms:modified>
</cp:coreProperties>
</file>