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Tomorrow When The War Began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field where horses are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Gasoline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wagons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Cases of beer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 carries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walk in refrigerator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Parking lot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Carrying a passenger on a bike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Opossum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Coloured markers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unusual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Dunny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Flashlight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Knocked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Alcohol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 </dc:title>
  <dcterms:created xsi:type="dcterms:W3CDTF">2021-10-11T19:56:19Z</dcterms:created>
  <dcterms:modified xsi:type="dcterms:W3CDTF">2021-10-11T19:56:19Z</dcterms:modified>
</cp:coreProperties>
</file>