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Robyn    </w:t>
      </w:r>
      <w:r>
        <w:t xml:space="preserve">   Kevin    </w:t>
      </w:r>
      <w:r>
        <w:t xml:space="preserve">   Lee    </w:t>
      </w:r>
      <w:r>
        <w:t xml:space="preserve">   Fi    </w:t>
      </w:r>
      <w:r>
        <w:t xml:space="preserve">   Corrie    </w:t>
      </w:r>
      <w:r>
        <w:t xml:space="preserve">   survival    </w:t>
      </w:r>
      <w:r>
        <w:t xml:space="preserve">   resistance    </w:t>
      </w:r>
      <w:r>
        <w:t xml:space="preserve">   invasion    </w:t>
      </w:r>
      <w:r>
        <w:t xml:space="preserve">   Fight    </w:t>
      </w:r>
      <w:r>
        <w:t xml:space="preserve">   Homer    </w:t>
      </w:r>
      <w:r>
        <w:t xml:space="preserve">   Began    </w:t>
      </w:r>
      <w:r>
        <w:t xml:space="preserve">   War    </w:t>
      </w:r>
      <w:r>
        <w:t xml:space="preserve">   The    </w:t>
      </w:r>
      <w:r>
        <w:t xml:space="preserve">   When    </w:t>
      </w:r>
      <w:r>
        <w:t xml:space="preserve">   Tomorrow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2021-10-11T19:58:04Z</dcterms:created>
  <dcterms:modified xsi:type="dcterms:W3CDTF">2021-10-11T19:58:04Z</dcterms:modified>
</cp:coreProperties>
</file>