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vehicle did they use to get to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vietnamese decent?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going out with corrie?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cared for lee when he was shoot in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"ride on" thing did the soldiers first get blown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house got blown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black things first worried the group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went "BOOM" near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is the book set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narrators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game did homer create in year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citizens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business does lees parents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towns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they find at a 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took refuge in hell long ago?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2021-10-11T19:56:26Z</dcterms:created>
  <dcterms:modified xsi:type="dcterms:W3CDTF">2021-10-11T19:56:26Z</dcterms:modified>
</cp:coreProperties>
</file>